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team    </w:t>
      </w:r>
      <w:r>
        <w:t xml:space="preserve">   quarterback    </w:t>
      </w:r>
      <w:r>
        <w:t xml:space="preserve">   zone    </w:t>
      </w:r>
      <w:r>
        <w:t xml:space="preserve">   us bank stadium    </w:t>
      </w:r>
      <w:r>
        <w:t xml:space="preserve">   flag    </w:t>
      </w:r>
      <w:r>
        <w:t xml:space="preserve">   twenty eighteen    </w:t>
      </w:r>
      <w:r>
        <w:t xml:space="preserve">   neutral zone    </w:t>
      </w:r>
      <w:r>
        <w:t xml:space="preserve">   onside kick    </w:t>
      </w:r>
      <w:r>
        <w:t xml:space="preserve">   touchdown    </w:t>
      </w:r>
      <w:r>
        <w:t xml:space="preserve">   superbowl    </w:t>
      </w:r>
      <w:r>
        <w:t xml:space="preserve">   score    </w:t>
      </w:r>
      <w:r>
        <w:t xml:space="preserve">   field goal    </w:t>
      </w:r>
      <w:r>
        <w:t xml:space="preserve">   tackle    </w:t>
      </w:r>
      <w:r>
        <w:t xml:space="preserve">   sack    </w:t>
      </w:r>
      <w:r>
        <w:t xml:space="preserve">   receiver    </w:t>
      </w:r>
      <w:r>
        <w:t xml:space="preserve">   most valuable player    </w:t>
      </w:r>
      <w:r>
        <w:t xml:space="preserve">   hail mary    </w:t>
      </w:r>
      <w:r>
        <w:t xml:space="preserve">   patriots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2018</dc:title>
  <dcterms:created xsi:type="dcterms:W3CDTF">2021-10-11T18:17:48Z</dcterms:created>
  <dcterms:modified xsi:type="dcterms:W3CDTF">2021-10-11T18:17:48Z</dcterms:modified>
</cp:coreProperties>
</file>