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field goal    </w:t>
      </w:r>
      <w:r>
        <w:t xml:space="preserve">   luke    </w:t>
      </w:r>
      <w:r>
        <w:t xml:space="preserve">   interception    </w:t>
      </w:r>
      <w:r>
        <w:t xml:space="preserve">   superbowl 50    </w:t>
      </w:r>
      <w:r>
        <w:t xml:space="preserve">   charlotte    </w:t>
      </w:r>
      <w:r>
        <w:t xml:space="preserve">   receiver    </w:t>
      </w:r>
      <w:r>
        <w:t xml:space="preserve">   quarterback    </w:t>
      </w:r>
      <w:r>
        <w:t xml:space="preserve">   coach    </w:t>
      </w:r>
      <w:r>
        <w:t xml:space="preserve">   superman    </w:t>
      </w:r>
      <w:r>
        <w:t xml:space="preserve">   fumble    </w:t>
      </w:r>
      <w:r>
        <w:t xml:space="preserve">   touchdown    </w:t>
      </w:r>
      <w:r>
        <w:t xml:space="preserve">   football    </w:t>
      </w:r>
      <w:r>
        <w:t xml:space="preserve">   Carolina Panthers    </w:t>
      </w:r>
      <w:r>
        <w:t xml:space="preserve">   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</dc:title>
  <dcterms:created xsi:type="dcterms:W3CDTF">2021-10-11T18:17:09Z</dcterms:created>
  <dcterms:modified xsi:type="dcterms:W3CDTF">2021-10-11T18:17:09Z</dcterms:modified>
</cp:coreProperties>
</file>