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silly    </w:t>
      </w:r>
      <w:r>
        <w:t xml:space="preserve">   judy blume    </w:t>
      </w:r>
      <w:r>
        <w:t xml:space="preserve">   baby    </w:t>
      </w:r>
      <w:r>
        <w:t xml:space="preserve">   aunt linda    </w:t>
      </w:r>
      <w:r>
        <w:t xml:space="preserve">   funny    </w:t>
      </w:r>
      <w:r>
        <w:t xml:space="preserve">   tootsie    </w:t>
      </w:r>
      <w:r>
        <w:t xml:space="preserve">   willy worm    </w:t>
      </w:r>
      <w:r>
        <w:t xml:space="preserve">   mom    </w:t>
      </w:r>
      <w:r>
        <w:t xml:space="preserve">   peter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</dc:title>
  <dcterms:created xsi:type="dcterms:W3CDTF">2021-10-11T18:17:07Z</dcterms:created>
  <dcterms:modified xsi:type="dcterms:W3CDTF">2021-10-11T18:17:07Z</dcterms:modified>
</cp:coreProperties>
</file>