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LOVE    </w:t>
      </w:r>
      <w:r>
        <w:t xml:space="preserve">   HOLY SPIRIT    </w:t>
      </w:r>
      <w:r>
        <w:t xml:space="preserve">   CHRIST    </w:t>
      </w:r>
      <w:r>
        <w:t xml:space="preserve">   THE DISCIPLES    </w:t>
      </w:r>
      <w:r>
        <w:t xml:space="preserve">   MARRY    </w:t>
      </w:r>
      <w:r>
        <w:t xml:space="preserve">   JESUS    </w:t>
      </w:r>
      <w:r>
        <w:t xml:space="preserve">   GOD    </w:t>
      </w:r>
      <w:r>
        <w:t xml:space="preserve">   super buddies    </w:t>
      </w:r>
      <w:r>
        <w:t xml:space="preserve">   iron man    </w:t>
      </w:r>
      <w:r>
        <w:t xml:space="preserve">   shazam!!    </w:t>
      </w:r>
      <w:r>
        <w:t xml:space="preserve">   hulk smash!!    </w:t>
      </w:r>
      <w:r>
        <w:t xml:space="preserve">   kid flash    </w:t>
      </w:r>
      <w:r>
        <w:t xml:space="preserve">   super girl    </w:t>
      </w:r>
      <w:r>
        <w:t xml:space="preserve">   flash    </w:t>
      </w:r>
      <w:r>
        <w:t xml:space="preserve">   captain america    </w:t>
      </w:r>
      <w:r>
        <w:t xml:space="preserve">   spiderman    </w:t>
      </w:r>
      <w:r>
        <w:t xml:space="preserve">   superman    </w:t>
      </w:r>
      <w:r>
        <w:t xml:space="preserve">   batman    </w:t>
      </w:r>
      <w:r>
        <w:t xml:space="preserve">   superhero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2021-10-11T18:18:10Z</dcterms:created>
  <dcterms:modified xsi:type="dcterms:W3CDTF">2021-10-11T18:18:10Z</dcterms:modified>
</cp:coreProperties>
</file>