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     superhero and rapper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past    </w:t>
      </w:r>
      <w:r>
        <w:t xml:space="preserve">   cash    </w:t>
      </w:r>
      <w:r>
        <w:t xml:space="preserve">   birthday    </w:t>
      </w:r>
      <w:r>
        <w:t xml:space="preserve">   hakeem    </w:t>
      </w:r>
      <w:r>
        <w:t xml:space="preserve">   empire    </w:t>
      </w:r>
      <w:r>
        <w:t xml:space="preserve">   batman    </w:t>
      </w:r>
      <w:r>
        <w:t xml:space="preserve">   captin america    </w:t>
      </w:r>
      <w:r>
        <w:t xml:space="preserve">   flash    </w:t>
      </w:r>
      <w:r>
        <w:t xml:space="preserve">   22savage    </w:t>
      </w:r>
      <w:r>
        <w:t xml:space="preserve">   21savage    </w:t>
      </w:r>
      <w:r>
        <w:t xml:space="preserve">   yogotti    </w:t>
      </w:r>
      <w:r>
        <w:t xml:space="preserve">   chance the rapper    </w:t>
      </w:r>
      <w:r>
        <w:t xml:space="preserve">   lil yactchy    </w:t>
      </w:r>
      <w:r>
        <w:t xml:space="preserve">   Quavo    </w:t>
      </w:r>
      <w:r>
        <w:t xml:space="preserve">   migos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superhero and rapper puzzle</dc:title>
  <dcterms:created xsi:type="dcterms:W3CDTF">2021-10-10T23:42:29Z</dcterms:created>
  <dcterms:modified xsi:type="dcterms:W3CDTF">2021-10-10T23:42:29Z</dcterms:modified>
</cp:coreProperties>
</file>