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superhero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apex    </w:t>
      </w:r>
      <w:r>
        <w:t xml:space="preserve">   thing    </w:t>
      </w:r>
      <w:r>
        <w:t xml:space="preserve">   sandman    </w:t>
      </w:r>
      <w:r>
        <w:t xml:space="preserve">   scarletspider    </w:t>
      </w:r>
      <w:r>
        <w:t xml:space="preserve">   sasquatch    </w:t>
      </w:r>
      <w:r>
        <w:t xml:space="preserve">   risque    </w:t>
      </w:r>
      <w:r>
        <w:t xml:space="preserve">   rhino    </w:t>
      </w:r>
      <w:r>
        <w:t xml:space="preserve">   quicksilver    </w:t>
      </w:r>
      <w:r>
        <w:t xml:space="preserve">   prowler    </w:t>
      </w:r>
      <w:r>
        <w:t xml:space="preserve">   prodigy    </w:t>
      </w:r>
      <w:r>
        <w:t xml:space="preserve">   carnage    </w:t>
      </w:r>
      <w:r>
        <w:t xml:space="preserve">   namor    </w:t>
      </w:r>
      <w:r>
        <w:t xml:space="preserve">   doctersrange    </w:t>
      </w:r>
      <w:r>
        <w:t xml:space="preserve">   abomanation    </w:t>
      </w:r>
      <w:r>
        <w:t xml:space="preserve">   thanos    </w:t>
      </w:r>
      <w:r>
        <w:t xml:space="preserve">   ms.marvel    </w:t>
      </w:r>
      <w:r>
        <w:t xml:space="preserve">   wonderman    </w:t>
      </w:r>
      <w:r>
        <w:t xml:space="preserve">   sentry    </w:t>
      </w:r>
      <w:r>
        <w:t xml:space="preserve">   giantman    </w:t>
      </w:r>
      <w:r>
        <w:t xml:space="preserve">   thewasp    </w:t>
      </w:r>
      <w:r>
        <w:t xml:space="preserve">   thevision    </w:t>
      </w:r>
      <w:r>
        <w:t xml:space="preserve">   scarletwitch    </w:t>
      </w:r>
      <w:r>
        <w:t xml:space="preserve">   ares    </w:t>
      </w:r>
      <w:r>
        <w:t xml:space="preserve">   antivenom    </w:t>
      </w:r>
      <w:r>
        <w:t xml:space="preserve">   angel    </w:t>
      </w:r>
      <w:r>
        <w:t xml:space="preserve">   blackpanther    </w:t>
      </w:r>
      <w:r>
        <w:t xml:space="preserve">   antman    </w:t>
      </w:r>
      <w:r>
        <w:t xml:space="preserve">   ikon    </w:t>
      </w:r>
      <w:r>
        <w:t xml:space="preserve">   silversurfer    </w:t>
      </w:r>
      <w:r>
        <w:t xml:space="preserve">   j2    </w:t>
      </w:r>
      <w:r>
        <w:t xml:space="preserve">   absorbingman    </w:t>
      </w:r>
      <w:r>
        <w:t xml:space="preserve">   wolverene    </w:t>
      </w:r>
      <w:r>
        <w:t xml:space="preserve">   mrfantastic    </w:t>
      </w:r>
      <w:r>
        <w:t xml:space="preserve">   beastboy    </w:t>
      </w:r>
      <w:r>
        <w:t xml:space="preserve">   cyborg    </w:t>
      </w:r>
      <w:r>
        <w:t xml:space="preserve">   joker    </w:t>
      </w:r>
      <w:r>
        <w:t xml:space="preserve">   blackwidow    </w:t>
      </w:r>
      <w:r>
        <w:t xml:space="preserve">   hawkeye    </w:t>
      </w:r>
      <w:r>
        <w:t xml:space="preserve">   thor    </w:t>
      </w:r>
      <w:r>
        <w:t xml:space="preserve">   captainamerica    </w:t>
      </w:r>
      <w:r>
        <w:t xml:space="preserve">   hulk    </w:t>
      </w:r>
      <w:r>
        <w:t xml:space="preserve">   superman    </w:t>
      </w:r>
      <w:r>
        <w:t xml:space="preserve">   wonderwoman    </w:t>
      </w:r>
      <w:r>
        <w:t xml:space="preserve">   ironman    </w:t>
      </w:r>
      <w:r>
        <w:t xml:space="preserve">   spiderman    </w:t>
      </w:r>
      <w:r>
        <w:t xml:space="preserve">   blacklightning    </w:t>
      </w:r>
      <w:r>
        <w:t xml:space="preserve">   flash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crossword</dc:title>
  <dcterms:created xsi:type="dcterms:W3CDTF">2021-10-11T18:17:54Z</dcterms:created>
  <dcterms:modified xsi:type="dcterms:W3CDTF">2021-10-11T18:17:54Z</dcterms:modified>
</cp:coreProperties>
</file>