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rich man with a batmobile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rich guy with a gal named 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the guardians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bird named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 guy who has a dead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guy with a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thors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guy who is op and wears a 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guy with the mind stone in his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 guy with a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former russian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racoon who swears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 with powers from mind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hulk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strong green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super fast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batmans sidekick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guy with bow and arrows is an avenger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</dc:title>
  <dcterms:created xsi:type="dcterms:W3CDTF">2021-10-11T18:18:20Z</dcterms:created>
  <dcterms:modified xsi:type="dcterms:W3CDTF">2021-10-11T18:18:20Z</dcterms:modified>
</cp:coreProperties>
</file>