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raccoon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marvel robot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Wears all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web-slinger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and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defends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hammer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alien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Tony Stark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2021-10-11T18:18:30Z</dcterms:created>
  <dcterms:modified xsi:type="dcterms:W3CDTF">2021-10-11T18:18:30Z</dcterms:modified>
</cp:coreProperties>
</file>