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ironman    </w:t>
      </w:r>
      <w:r>
        <w:t xml:space="preserve">   wonderwomen    </w:t>
      </w:r>
      <w:r>
        <w:t xml:space="preserve">   theincredibles    </w:t>
      </w:r>
      <w:r>
        <w:t xml:space="preserve">   batman    </w:t>
      </w:r>
      <w:r>
        <w:t xml:space="preserve">   antman    </w:t>
      </w:r>
      <w:r>
        <w:t xml:space="preserve">   spiderman    </w:t>
      </w:r>
      <w:r>
        <w:t xml:space="preserve">   avengers    </w:t>
      </w:r>
      <w:r>
        <w:t xml:space="preserve">   blackwidow    </w:t>
      </w:r>
      <w:r>
        <w:t xml:space="preserve">   captainamerica    </w:t>
      </w:r>
      <w:r>
        <w:t xml:space="preserve">   catwomen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 </dc:title>
  <dcterms:created xsi:type="dcterms:W3CDTF">2021-10-11T18:17:21Z</dcterms:created>
  <dcterms:modified xsi:type="dcterms:W3CDTF">2021-10-11T18:17:21Z</dcterms:modified>
</cp:coreProperties>
</file>