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superheroes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dare devil    </w:t>
      </w:r>
      <w:r>
        <w:t xml:space="preserve">   superman    </w:t>
      </w:r>
      <w:r>
        <w:t xml:space="preserve">   captain america    </w:t>
      </w:r>
      <w:r>
        <w:t xml:space="preserve">   ironfist    </w:t>
      </w:r>
      <w:r>
        <w:t xml:space="preserve">   ironman    </w:t>
      </w:r>
      <w:r>
        <w:t xml:space="preserve">   supergirl    </w:t>
      </w:r>
      <w:r>
        <w:t xml:space="preserve">   punisher    </w:t>
      </w:r>
      <w:r>
        <w:t xml:space="preserve">   deadpool    </w:t>
      </w:r>
      <w:r>
        <w:t xml:space="preserve">   thor    </w:t>
      </w:r>
      <w:r>
        <w:t xml:space="preserve">   hulk    </w:t>
      </w:r>
      <w:r>
        <w:t xml:space="preserve">   spiderman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superheroes</dc:title>
  <dcterms:created xsi:type="dcterms:W3CDTF">2021-10-11T18:17:08Z</dcterms:created>
  <dcterms:modified xsi:type="dcterms:W3CDTF">2021-10-11T18:17:08Z</dcterms:modified>
</cp:coreProperties>
</file>