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aquaman    </w:t>
      </w:r>
      <w:r>
        <w:t xml:space="preserve">   batman    </w:t>
      </w:r>
      <w:r>
        <w:t xml:space="preserve">   black panther    </w:t>
      </w:r>
      <w:r>
        <w:t xml:space="preserve">   bluebeetle    </w:t>
      </w:r>
      <w:r>
        <w:t xml:space="preserve">   captain america    </w:t>
      </w:r>
      <w:r>
        <w:t xml:space="preserve">   doctor strange    </w:t>
      </w:r>
      <w:r>
        <w:t xml:space="preserve">   gamora    </w:t>
      </w:r>
      <w:r>
        <w:t xml:space="preserve">   green lantern    </w:t>
      </w:r>
      <w:r>
        <w:t xml:space="preserve">   greenarrow    </w:t>
      </w:r>
      <w:r>
        <w:t xml:space="preserve">   groot    </w:t>
      </w:r>
      <w:r>
        <w:t xml:space="preserve">   hulk    </w:t>
      </w:r>
      <w:r>
        <w:t xml:space="preserve">   human torch    </w:t>
      </w:r>
      <w:r>
        <w:t xml:space="preserve">   ironman    </w:t>
      </w:r>
      <w:r>
        <w:t xml:space="preserve">   mr.fantastic    </w:t>
      </w:r>
      <w:r>
        <w:t xml:space="preserve">   spiderman    </w:t>
      </w:r>
      <w:r>
        <w:t xml:space="preserve">   starlord    </w:t>
      </w:r>
      <w:r>
        <w:t xml:space="preserve">   superman    </w:t>
      </w:r>
      <w:r>
        <w:t xml:space="preserve">   the thing    </w:t>
      </w:r>
      <w:r>
        <w:t xml:space="preserve">   thor    </w:t>
      </w:r>
      <w:r>
        <w:t xml:space="preserve">   wonderwoman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2021-10-11T18:17:51Z</dcterms:created>
  <dcterms:modified xsi:type="dcterms:W3CDTF">2021-10-11T18:17:51Z</dcterms:modified>
</cp:coreProperties>
</file>