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superlative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the best    </w:t>
      </w:r>
      <w:r>
        <w:t xml:space="preserve">   the biggest    </w:t>
      </w:r>
      <w:r>
        <w:t xml:space="preserve">   the busiest    </w:t>
      </w:r>
      <w:r>
        <w:t xml:space="preserve">   the funniest    </w:t>
      </w:r>
      <w:r>
        <w:t xml:space="preserve">   the least expensive    </w:t>
      </w:r>
      <w:r>
        <w:t xml:space="preserve">   the most expensive    </w:t>
      </w:r>
      <w:r>
        <w:t xml:space="preserve">   the most famous    </w:t>
      </w:r>
      <w:r>
        <w:t xml:space="preserve">   the oldest    </w:t>
      </w:r>
      <w:r>
        <w:t xml:space="preserve">   the tallest    </w:t>
      </w:r>
      <w:r>
        <w:t xml:space="preserve">   the youngest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superlative adjectives</dc:title>
  <dcterms:created xsi:type="dcterms:W3CDTF">2021-10-11T18:18:24Z</dcterms:created>
  <dcterms:modified xsi:type="dcterms:W3CDTF">2021-10-11T18:18:24Z</dcterms:modified>
</cp:coreProperties>
</file>