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supernatrual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creature floating in the sky during the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song is been playing in the serie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 most of the episode are based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happend to people being friends with the winchester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last name of the two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monster in the first episode of the serie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wich religion does sam and dean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does the oldest brother's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wath is the job in the winchester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episode does spernatrual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most evil guy in the serie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father of sam and dean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much season is there in supernatrual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most present angel in the serie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wich object does coming back in each episode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does killed most of the villains in the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model of car the two brother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youngest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the two brother's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does sam and dean as been searching for the season 1</w:t>
            </w:r>
          </w:p>
        </w:tc>
      </w:tr>
    </w:tbl>
    <w:p>
      <w:pPr>
        <w:pStyle w:val="WordBankMedium"/>
      </w:pPr>
      <w:r>
        <w:t xml:space="preserve">   Dean    </w:t>
      </w:r>
      <w:r>
        <w:t xml:space="preserve">   winchester    </w:t>
      </w:r>
      <w:r>
        <w:t xml:space="preserve">   mary    </w:t>
      </w:r>
      <w:r>
        <w:t xml:space="preserve">   horror    </w:t>
      </w:r>
      <w:r>
        <w:t xml:space="preserve">   dad    </w:t>
      </w:r>
      <w:r>
        <w:t xml:space="preserve">   hunter    </w:t>
      </w:r>
      <w:r>
        <w:t xml:space="preserve">   ghost    </w:t>
      </w:r>
      <w:r>
        <w:t xml:space="preserve">   thirteen    </w:t>
      </w:r>
      <w:r>
        <w:t xml:space="preserve">   catholisim    </w:t>
      </w:r>
      <w:r>
        <w:t xml:space="preserve">   wendygo    </w:t>
      </w:r>
      <w:r>
        <w:t xml:space="preserve">   sam    </w:t>
      </w:r>
      <w:r>
        <w:t xml:space="preserve">   crowley    </w:t>
      </w:r>
      <w:r>
        <w:t xml:space="preserve">   john    </w:t>
      </w:r>
      <w:r>
        <w:t xml:space="preserve">   rock and roll    </w:t>
      </w:r>
      <w:r>
        <w:t xml:space="preserve">   castiel    </w:t>
      </w:r>
      <w:r>
        <w:t xml:space="preserve">   myths    </w:t>
      </w:r>
      <w:r>
        <w:t xml:space="preserve">   impala    </w:t>
      </w:r>
      <w:r>
        <w:t xml:space="preserve">   dying    </w:t>
      </w:r>
      <w:r>
        <w:t xml:space="preserve">   clock    </w:t>
      </w:r>
      <w:r>
        <w:t xml:space="preserve">   dean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supernatrual crossword</dc:title>
  <dcterms:created xsi:type="dcterms:W3CDTF">2021-10-11T18:19:00Z</dcterms:created>
  <dcterms:modified xsi:type="dcterms:W3CDTF">2021-10-11T18:19:00Z</dcterms:modified>
</cp:coreProperties>
</file>