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winchester    </w:t>
      </w:r>
      <w:r>
        <w:t xml:space="preserve">   monsters    </w:t>
      </w:r>
      <w:r>
        <w:t xml:space="preserve">   angle blade    </w:t>
      </w:r>
      <w:r>
        <w:t xml:space="preserve">   castiel    </w:t>
      </w:r>
      <w:r>
        <w:t xml:space="preserve">   dean    </w:t>
      </w:r>
      <w:r>
        <w:t xml:space="preserve">   sam    </w:t>
      </w:r>
      <w:r>
        <w:t xml:space="preserve">   white eyes    </w:t>
      </w:r>
      <w:r>
        <w:t xml:space="preserve">   red eyes    </w:t>
      </w:r>
      <w:r>
        <w:t xml:space="preserve">   lucifer    </w:t>
      </w:r>
      <w:r>
        <w:t xml:space="preserve">   holy water    </w:t>
      </w:r>
      <w:r>
        <w:t xml:space="preserve">   devils trap    </w:t>
      </w:r>
      <w:r>
        <w:t xml:space="preserve">   possession    </w:t>
      </w:r>
      <w:r>
        <w:t xml:space="preserve">   lillith    </w:t>
      </w:r>
      <w:r>
        <w:t xml:space="preserve">   hellhounds    </w:t>
      </w:r>
      <w:r>
        <w:t xml:space="preserve">   devils gate    </w:t>
      </w:r>
      <w:r>
        <w:t xml:space="preserve">   crowley    </w:t>
      </w:r>
      <w:r>
        <w:t xml:space="preserve">   black smoke    </w:t>
      </w:r>
      <w:r>
        <w:t xml:space="preserve">   yellow eyes    </w:t>
      </w:r>
      <w:r>
        <w:t xml:space="preserve">   the colt    </w:t>
      </w:r>
      <w:r>
        <w:t xml:space="preserve">   salt    </w:t>
      </w:r>
      <w:r>
        <w:t xml:space="preserve">   gates of hell    </w:t>
      </w:r>
      <w:r>
        <w:t xml:space="preserve">   crossroad demon    </w:t>
      </w:r>
      <w:r>
        <w:t xml:space="preserve">   black eyes    </w:t>
      </w:r>
      <w:r>
        <w:t xml:space="preserve">   the cage    </w:t>
      </w:r>
      <w:r>
        <w:t xml:space="preserve">   ruby    </w:t>
      </w:r>
      <w:r>
        <w:t xml:space="preserve">   king of hell    </w:t>
      </w:r>
      <w:r>
        <w:t xml:space="preserve">   exorcism    </w:t>
      </w:r>
      <w:r>
        <w:t xml:space="preserve">   demon killing blade    </w:t>
      </w:r>
      <w:r>
        <w:t xml:space="preserve">   croatoan    </w:t>
      </w:r>
      <w:r>
        <w:t xml:space="preserve">   66 seals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2021-10-11T18:17:53Z</dcterms:created>
  <dcterms:modified xsi:type="dcterms:W3CDTF">2021-10-11T18:17:53Z</dcterms:modified>
</cp:coreProperties>
</file>