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asylum    </w:t>
      </w:r>
      <w:r>
        <w:t xml:space="preserve">   bloody mary    </w:t>
      </w:r>
      <w:r>
        <w:t xml:space="preserve">   bugs    </w:t>
      </w:r>
      <w:r>
        <w:t xml:space="preserve">   dead in the water    </w:t>
      </w:r>
      <w:r>
        <w:t xml:space="preserve">   dead mans blood    </w:t>
      </w:r>
      <w:r>
        <w:t xml:space="preserve">   devils trap    </w:t>
      </w:r>
      <w:r>
        <w:t xml:space="preserve">   faith    </w:t>
      </w:r>
      <w:r>
        <w:t xml:space="preserve">   hell house    </w:t>
      </w:r>
      <w:r>
        <w:t xml:space="preserve">   home    </w:t>
      </w:r>
      <w:r>
        <w:t xml:space="preserve">   hook man    </w:t>
      </w:r>
      <w:r>
        <w:t xml:space="preserve">   nightmare    </w:t>
      </w:r>
      <w:r>
        <w:t xml:space="preserve">   phantom traveler    </w:t>
      </w:r>
      <w:r>
        <w:t xml:space="preserve">   pilot    </w:t>
      </w:r>
      <w:r>
        <w:t xml:space="preserve">   provenance    </w:t>
      </w:r>
      <w:r>
        <w:t xml:space="preserve">   route six sixty six    </w:t>
      </w:r>
      <w:r>
        <w:t xml:space="preserve">   salvation    </w:t>
      </w:r>
      <w:r>
        <w:t xml:space="preserve">   scarecrow    </w:t>
      </w:r>
      <w:r>
        <w:t xml:space="preserve">   shadow    </w:t>
      </w:r>
      <w:r>
        <w:t xml:space="preserve">   skin    </w:t>
      </w:r>
      <w:r>
        <w:t xml:space="preserve">   something wicked    </w:t>
      </w:r>
      <w:r>
        <w:t xml:space="preserve">   the benders    </w:t>
      </w:r>
      <w:r>
        <w:t xml:space="preserve">   wendigo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2021-10-11T18:18:08Z</dcterms:created>
  <dcterms:modified xsi:type="dcterms:W3CDTF">2021-10-11T18:18:08Z</dcterms:modified>
</cp:coreProperties>
</file>