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supernatural</w:t>
      </w:r>
    </w:p>
    <w:p>
      <w:pPr>
        <w:pStyle w:val="Questions"/>
      </w:pPr>
      <w:r>
        <w:t xml:space="preserve">1. DEVISL TAPR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LAEARUPTUNRS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EALNG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NEMDO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AEND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MSA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YABB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NMODE IKENF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CTLO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TANI OSSNOIPESS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supernatural</dc:title>
  <dcterms:created xsi:type="dcterms:W3CDTF">2021-10-11T18:18:27Z</dcterms:created>
  <dcterms:modified xsi:type="dcterms:W3CDTF">2021-10-11T18:18:27Z</dcterms:modified>
</cp:coreProperties>
</file>