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supernatural</w:t>
      </w:r>
    </w:p>
    <w:p>
      <w:pPr>
        <w:pStyle w:val="Questions"/>
      </w:pPr>
      <w:r>
        <w:t xml:space="preserve">1. BABY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HNOJ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EDAN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SAM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ICENRTWSHE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CTLO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ALAIPM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HTEAD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ULERICF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CAKJ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LAIGEBR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ACLEIHM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CLETAIS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EMROSNEH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ERLO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DENGIRA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SMTAR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DERN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ELGNA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ELBAD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21. SDEILV ARTP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22. SUAEAUPRRNLT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23. KCHCU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24. DOG </w:t>
      </w:r>
      <w:r>
        <w:rPr>
          <w:u w:val="single"/>
        </w:rPr>
        <w:t xml:space="preserve">_______________________________________________</w:t>
      </w:r>
    </w:p>
    <w:p>
      <w:pPr>
        <w:pStyle w:val="WordBankLarge"/>
      </w:pPr>
      <w:r>
        <w:t xml:space="preserve">   baby    </w:t>
      </w:r>
      <w:r>
        <w:t xml:space="preserve">   john    </w:t>
      </w:r>
      <w:r>
        <w:t xml:space="preserve">   dean    </w:t>
      </w:r>
      <w:r>
        <w:t xml:space="preserve">   sam    </w:t>
      </w:r>
      <w:r>
        <w:t xml:space="preserve">   winchester    </w:t>
      </w:r>
      <w:r>
        <w:t xml:space="preserve">   colt    </w:t>
      </w:r>
      <w:r>
        <w:t xml:space="preserve">   impala    </w:t>
      </w:r>
      <w:r>
        <w:t xml:space="preserve">   death    </w:t>
      </w:r>
      <w:r>
        <w:t xml:space="preserve">   lucifer    </w:t>
      </w:r>
      <w:r>
        <w:t xml:space="preserve">   jack    </w:t>
      </w:r>
      <w:r>
        <w:t xml:space="preserve">   gabriel    </w:t>
      </w:r>
      <w:r>
        <w:t xml:space="preserve">   michael    </w:t>
      </w:r>
      <w:r>
        <w:t xml:space="preserve">   castiel    </w:t>
      </w:r>
      <w:r>
        <w:t xml:space="preserve">   horsemen    </w:t>
      </w:r>
      <w:r>
        <w:t xml:space="preserve">   lore    </w:t>
      </w:r>
      <w:r>
        <w:t xml:space="preserve">   reading    </w:t>
      </w:r>
      <w:r>
        <w:t xml:space="preserve">   smart    </w:t>
      </w:r>
      <w:r>
        <w:t xml:space="preserve">   nerd    </w:t>
      </w:r>
      <w:r>
        <w:t xml:space="preserve">   angel    </w:t>
      </w:r>
      <w:r>
        <w:t xml:space="preserve">   blade    </w:t>
      </w:r>
      <w:r>
        <w:t xml:space="preserve">   devils trap    </w:t>
      </w:r>
      <w:r>
        <w:t xml:space="preserve">   supernatural    </w:t>
      </w:r>
      <w:r>
        <w:t xml:space="preserve">   chuck    </w:t>
      </w:r>
      <w:r>
        <w:t xml:space="preserve">   god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supernatural</dc:title>
  <dcterms:created xsi:type="dcterms:W3CDTF">2021-10-11T18:18:29Z</dcterms:created>
  <dcterms:modified xsi:type="dcterms:W3CDTF">2021-10-11T18:18:29Z</dcterms:modified>
</cp:coreProperties>
</file>