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zombie    </w:t>
      </w:r>
      <w:r>
        <w:t xml:space="preserve">   werewolf    </w:t>
      </w:r>
      <w:r>
        <w:t xml:space="preserve">   wendigo    </w:t>
      </w:r>
      <w:r>
        <w:t xml:space="preserve">   vampire    </w:t>
      </w:r>
      <w:r>
        <w:t xml:space="preserve">   siren    </w:t>
      </w:r>
      <w:r>
        <w:t xml:space="preserve">   rugaru    </w:t>
      </w:r>
      <w:r>
        <w:t xml:space="preserve">   oni    </w:t>
      </w:r>
      <w:r>
        <w:t xml:space="preserve">   leprechaun    </w:t>
      </w:r>
      <w:r>
        <w:t xml:space="preserve">   hellhounds    </w:t>
      </w:r>
      <w:r>
        <w:t xml:space="preserve">   golem    </w:t>
      </w:r>
      <w:r>
        <w:t xml:space="preserve">   ghost    </w:t>
      </w:r>
      <w:r>
        <w:t xml:space="preserve">   ghoul    </w:t>
      </w:r>
      <w:r>
        <w:t xml:space="preserve">   fairies    </w:t>
      </w:r>
      <w:r>
        <w:t xml:space="preserve">   crossroad demon    </w:t>
      </w:r>
      <w:r>
        <w:t xml:space="preserve">   chimera    </w:t>
      </w:r>
      <w:r>
        <w:t xml:space="preserve">   changeling    </w:t>
      </w:r>
      <w:r>
        <w:t xml:space="preserve">   banshee    </w:t>
      </w:r>
      <w:r>
        <w:t xml:space="preserve">   seraphim    </w:t>
      </w:r>
      <w:r>
        <w:t xml:space="preserve">   angel    </w:t>
      </w:r>
      <w:r>
        <w:t xml:space="preserve">   leviatan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creatures</dc:title>
  <dcterms:created xsi:type="dcterms:W3CDTF">2021-10-24T03:35:46Z</dcterms:created>
  <dcterms:modified xsi:type="dcterms:W3CDTF">2021-10-24T03:35:46Z</dcterms:modified>
</cp:coreProperties>
</file>