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supernova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pointed    </w:t>
      </w:r>
      <w:r>
        <w:t xml:space="preserve">   tranquillity    </w:t>
      </w:r>
      <w:r>
        <w:t xml:space="preserve">   school    </w:t>
      </w:r>
      <w:r>
        <w:t xml:space="preserve">   discovered    </w:t>
      </w:r>
      <w:r>
        <w:t xml:space="preserve">   tony    </w:t>
      </w:r>
      <w:r>
        <w:t xml:space="preserve">   reporters    </w:t>
      </w:r>
      <w:r>
        <w:t xml:space="preserve">   james    </w:t>
      </w:r>
      <w:r>
        <w:t xml:space="preserve">   amy    </w:t>
      </w:r>
      <w:r>
        <w:t xml:space="preserve">   telescope    </w:t>
      </w:r>
      <w:r>
        <w:t xml:space="preserve">   star    </w:t>
      </w:r>
      <w:r>
        <w:t xml:space="preserve">   maria    </w:t>
      </w:r>
      <w:r>
        <w:t xml:space="preserve">   comet    </w:t>
      </w:r>
      <w:r>
        <w:t xml:space="preserve">   supernova    </w:t>
      </w:r>
      <w:r>
        <w:t xml:space="preserve">   planet    </w:t>
      </w:r>
      <w:r>
        <w:t xml:space="preserve">   galaxy    </w:t>
      </w:r>
      <w:r>
        <w:t xml:space="preserve">   astronomer    </w:t>
      </w:r>
      <w:r>
        <w:t xml:space="preserve">   sun    </w:t>
      </w:r>
      <w:r>
        <w:t xml:space="preserve">   moon    </w:t>
      </w:r>
      <w:r>
        <w:t xml:space="preserve">   crater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supernova</dc:title>
  <dcterms:created xsi:type="dcterms:W3CDTF">2021-10-11T18:18:21Z</dcterms:created>
  <dcterms:modified xsi:type="dcterms:W3CDTF">2021-10-11T18:18:21Z</dcterms:modified>
</cp:coreProperties>
</file>