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superquiz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hateful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or desire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formed from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accomplish something bringing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inspiring or deserving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hate intensley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similar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one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or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power 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particular to a certain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invent in order to deceive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superquiz crossword</dc:title>
  <dcterms:created xsi:type="dcterms:W3CDTF">2021-10-11T18:19:02Z</dcterms:created>
  <dcterms:modified xsi:type="dcterms:W3CDTF">2021-10-11T18:19:02Z</dcterms:modified>
</cp:coreProperties>
</file>