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supersmash word scramble</w:t>
      </w:r>
    </w:p>
    <w:p>
      <w:pPr>
        <w:pStyle w:val="Questions"/>
      </w:pPr>
      <w:r>
        <w:t xml:space="preserve">1. ARTMH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KIE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OBRNI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WAORI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ACP AMN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TTLEIL MCA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OIMAR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HCPEA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SINCO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YISHO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ACSUL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SNES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HCIUCAP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LAUCIOR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supersmash word scramble</dc:title>
  <dcterms:created xsi:type="dcterms:W3CDTF">2021-10-11T18:18:24Z</dcterms:created>
  <dcterms:modified xsi:type="dcterms:W3CDTF">2021-10-11T18:18:24Z</dcterms:modified>
</cp:coreProperties>
</file>