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superstition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fuzzy charm that birngs good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unlucky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a________ is seven years of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me instde and recieve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do after tempting fate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bad luck to walk under 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make a wish with me on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luck always comes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placed above a door way for good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a ______ pick it up. all day long you'll have good luck.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bad luck if i cross your path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superstition</dc:title>
  <dcterms:created xsi:type="dcterms:W3CDTF">2021-10-11T18:19:03Z</dcterms:created>
  <dcterms:modified xsi:type="dcterms:W3CDTF">2021-10-11T18:19:03Z</dcterms:modified>
</cp:coreProperties>
</file>