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supply and demand</w:t>
      </w:r>
    </w:p>
    <w:p>
      <w:pPr>
        <w:pStyle w:val="Questions"/>
      </w:pPr>
      <w:r>
        <w:t xml:space="preserve">1. EADNMD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PUPYLS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AEMRTK ENDMDA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XFDIE SCTO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VAREEGA SCTO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MAEDDN USELCHED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WLA FO LPYSUP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UNTI GRINPIC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CEIRP NGIIFX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HDSCTBTAI--IWAN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TLATO RVEENEU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PERIC INUGOGG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CYOGTHONEL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CRYTPOITDIVU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</dc:title>
  <dcterms:created xsi:type="dcterms:W3CDTF">2021-10-11T18:18:42Z</dcterms:created>
  <dcterms:modified xsi:type="dcterms:W3CDTF">2021-10-11T18:18:42Z</dcterms:modified>
</cp:coreProperties>
</file>