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cause a change in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the amount supplied in response to the change in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 cost of producing extra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prices go down it gives the buyer the incentive to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 revenue for the sale of extra products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costs when making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in price of items affects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we are not buying as much, we have more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amount of an item and how willing we are to buy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motivating influence of a buyer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usefulness and satisfaction of buying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can't afford as much of an item, you go for a cheaper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a change in price causes a change to the quantity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that a company has to pay even if they aren't being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price of a product and the quantity available at any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output produced by a firm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price that each product sells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amount earned by a producer from the sales of its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product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buy something when the next best thing might come out soon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crossword </dc:title>
  <dcterms:created xsi:type="dcterms:W3CDTF">2021-10-11T18:19:02Z</dcterms:created>
  <dcterms:modified xsi:type="dcterms:W3CDTF">2021-10-11T18:19:02Z</dcterms:modified>
</cp:coreProperties>
</file>