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Supply curve is ______ sloping.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Supply is relationship between price and _______ during a given time period, other factor remain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Various things shift a supply curve right or left. Suppliers are willing to offer more or less for sale at each and every price is change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determine supply?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More is supplied at a higher price than at a lower price while factor remain unchanged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Relationship between price and quantity supplied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Graphical representation of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ceteris paribus assumption means that all other relevant factors remain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Quantity supplied is the amount of a good that seller are willing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tax is placed on sales of balloons, the supply curve shift to the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</dc:title>
  <dcterms:created xsi:type="dcterms:W3CDTF">2021-10-11T18:19:20Z</dcterms:created>
  <dcterms:modified xsi:type="dcterms:W3CDTF">2021-10-11T18:19:20Z</dcterms:modified>
</cp:coreProperties>
</file>