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opening day of each supreme court term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 Judicial Review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court choose the cases it wants to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Writ of certiorari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justice who agrees with the opinion of the court may nonetheless decide to 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Appeals cases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concurring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the "rule of four"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Most cases heard by Supreme Court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the Supreme Court accepts a case for review, it issues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court;s list of cases to be heard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opinion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Original jurisdiction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to decide the constitutionally of an act of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court in which the case is first heard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The first Monday in October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2021-10-11T18:20:01Z</dcterms:created>
  <dcterms:modified xsi:type="dcterms:W3CDTF">2021-10-11T18:20:01Z</dcterms:modified>
</cp:coreProperties>
</file>