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supreme court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written explanation of the views of one or more judges who support a decision reached by a majority of the court, but wish to add or emphasize a point that was not made in the majority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explanation of the views of one or more judges who disagree with (dissent from) a decision reached by a majority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authority of a court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authority of a court to review decisions of inferior (lower)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court decision that stands as an example to be followed in future similar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detailed written statements filled with the court before oral arguments are presented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power shared by federal and state courts to hear certain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transcript of proceedings made in trial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case involving a non criminal matter such as a contract dispute or a claim of patent infringement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court's list of cases to be heard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judicial philosophy in which supporters believe that judges should decide cases based on the original intent of the framers or those who enacted the statute involved in a case, or on precedent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of putting a case before the supreme court; used when a lower court is not clear about the procedure or rule of law that should apply in a case and asks the supreme court to certify the answer to a specific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case in which a defendant is tried for committing a crime as defined by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officially called the opinion of the court;announces the court's decision in a case and sets out the reasoning upon which it is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order by a higher court directing a Lower court to send up the record in a given case for review; from the Latin meaning “to be more certain”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lower federal courts beneath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court composed of military personnel for the trial of these accused of violating military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satisfaction of a claim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court operating as part of the judicial branch, entirely separate from the military establishment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civil law, the party who brings a suit or some other legal action against (the defendant ) in court</w:t>
            </w:r>
          </w:p>
        </w:tc>
      </w:tr>
    </w:tbl>
    <w:p>
      <w:pPr>
        <w:pStyle w:val="WordBankLarge"/>
      </w:pPr>
      <w:r>
        <w:t xml:space="preserve">   Inferior courts    </w:t>
      </w:r>
      <w:r>
        <w:t xml:space="preserve">   Jurisdiction    </w:t>
      </w:r>
      <w:r>
        <w:t xml:space="preserve">   Plaintiff    </w:t>
      </w:r>
      <w:r>
        <w:t xml:space="preserve">   Redress     </w:t>
      </w:r>
      <w:r>
        <w:t xml:space="preserve">   Civilian tribunal    </w:t>
      </w:r>
      <w:r>
        <w:t xml:space="preserve">   Majority opinion    </w:t>
      </w:r>
      <w:r>
        <w:t xml:space="preserve">   Concurring opinion    </w:t>
      </w:r>
      <w:r>
        <w:t xml:space="preserve">   Brief    </w:t>
      </w:r>
      <w:r>
        <w:t xml:space="preserve">   Docket    </w:t>
      </w:r>
      <w:r>
        <w:t xml:space="preserve">   record    </w:t>
      </w:r>
      <w:r>
        <w:t xml:space="preserve">   Precedent    </w:t>
      </w:r>
      <w:r>
        <w:t xml:space="preserve">   Criminal case    </w:t>
      </w:r>
      <w:r>
        <w:t xml:space="preserve">   Civil case     </w:t>
      </w:r>
      <w:r>
        <w:t xml:space="preserve">   Court martial     </w:t>
      </w:r>
      <w:r>
        <w:t xml:space="preserve">   Dissenting opinion    </w:t>
      </w:r>
      <w:r>
        <w:t xml:space="preserve">   Certificate     </w:t>
      </w:r>
      <w:r>
        <w:t xml:space="preserve">   Writ of certiorari     </w:t>
      </w:r>
      <w:r>
        <w:t xml:space="preserve">   Judicial restraint     </w:t>
      </w:r>
      <w:r>
        <w:t xml:space="preserve">   Appellate jurisdiction    </w:t>
      </w:r>
      <w:r>
        <w:t xml:space="preserve">   Concurrent jurisdiction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word puzzle</dc:title>
  <dcterms:created xsi:type="dcterms:W3CDTF">2021-10-11T18:19:46Z</dcterms:created>
  <dcterms:modified xsi:type="dcterms:W3CDTF">2021-10-11T18:19:46Z</dcterms:modified>
</cp:coreProperties>
</file>