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sure and ture word endings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capture    </w:t>
      </w:r>
      <w:r>
        <w:t xml:space="preserve">   adventure    </w:t>
      </w:r>
      <w:r>
        <w:t xml:space="preserve">   furniture    </w:t>
      </w:r>
      <w:r>
        <w:t xml:space="preserve">   nature    </w:t>
      </w:r>
      <w:r>
        <w:t xml:space="preserve">   enclosure    </w:t>
      </w:r>
      <w:r>
        <w:t xml:space="preserve">   creature    </w:t>
      </w:r>
      <w:r>
        <w:t xml:space="preserve">   picture    </w:t>
      </w:r>
      <w:r>
        <w:t xml:space="preserve">   pleasure    </w:t>
      </w:r>
      <w:r>
        <w:t xml:space="preserve">   treasure    </w:t>
      </w:r>
      <w:r>
        <w:t xml:space="preserve">   measure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sure and ture word endings</dc:title>
  <dcterms:created xsi:type="dcterms:W3CDTF">2021-10-11T18:20:22Z</dcterms:created>
  <dcterms:modified xsi:type="dcterms:W3CDTF">2021-10-11T18:20:22Z</dcterms:modified>
</cp:coreProperties>
</file>