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-sure and -ture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of a diary entry is first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Seeing how big something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do something for fun.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pencil will snap if you put too much ______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exploring, you go on an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traditions and lifestyle of a country.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bake a cake, first you need to make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zoo, the cage where an animal is kept is an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Leaves, plants and animals are types of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go swimming at the _______ centre.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-sure and -ture words</dc:title>
  <dcterms:created xsi:type="dcterms:W3CDTF">2021-10-10T23:49:53Z</dcterms:created>
  <dcterms:modified xsi:type="dcterms:W3CDTF">2021-10-10T23:49:53Z</dcterms:modified>
</cp:coreProperties>
</file>