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-sure -ture</w:t>
      </w:r>
    </w:p>
    <w:p>
      <w:pPr>
        <w:pStyle w:val="Questions"/>
      </w:pPr>
      <w:r>
        <w:t xml:space="preserve">1. MAESREU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UERTSAER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AEPULSER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LESNRUOCE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UNEEVDTRA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AUTPECR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IERUPTC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AUERTCRE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NERATU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NRIURUETF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-sure -ture</dc:title>
  <dcterms:created xsi:type="dcterms:W3CDTF">2021-10-10T23:49:37Z</dcterms:created>
  <dcterms:modified xsi:type="dcterms:W3CDTF">2021-10-10T23:49:37Z</dcterms:modified>
</cp:coreProperties>
</file>