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'sure' words</w:t>
      </w:r>
    </w:p>
    <w:p>
      <w:pPr>
        <w:pStyle w:val="Questions"/>
      </w:pPr>
      <w:r>
        <w:t xml:space="preserve">1. AESUMRE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EEURRTSA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PELEURSA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LEREUIS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ERSCUOL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ERRPUESS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RPEXSEUO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OEOPUSCMR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ESUISFR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NEEUSCLOR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'sure' words</dc:title>
  <dcterms:created xsi:type="dcterms:W3CDTF">2021-10-10T23:49:28Z</dcterms:created>
  <dcterms:modified xsi:type="dcterms:W3CDTF">2021-10-10T23:49:28Z</dcterms:modified>
</cp:coreProperties>
</file>