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make certain something happens you...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the end of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free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which means happiness.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be hidden in a pirate's chest?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press down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 or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keep the animals in the zoo?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use a ruler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sure someone knows what is happening/ feels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-sure words</dc:title>
  <dcterms:created xsi:type="dcterms:W3CDTF">2021-10-10T23:49:46Z</dcterms:created>
  <dcterms:modified xsi:type="dcterms:W3CDTF">2021-10-10T23:49:46Z</dcterms:modified>
</cp:coreProperties>
</file>