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surfer  slang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a surfer stand with their right left food forward instead of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surf board for beginners made out of foam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go under the wave by pushing your board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rough waves due to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several people are all surfing on one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the water breaks and turns into white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turn when surfing a wave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young experienced surfer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long narrow shaped board used for surfing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moment of calm between sets of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steal someones wave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who cant surf or is uncoordinated at surfing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nasty stinging animal that floats on the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become airborne on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group of large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action where you place both feet at the front of your surfboard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action where you push down on your board with your feet to stay on the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inside of a barrel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hollow tubular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slang for what a surfer wears to stay warm in the ocean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surfer  slang</dc:title>
  <dcterms:created xsi:type="dcterms:W3CDTF">2021-10-11T18:19:36Z</dcterms:created>
  <dcterms:modified xsi:type="dcterms:W3CDTF">2021-10-11T18:19:36Z</dcterms:modified>
</cp:coreProperties>
</file>