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surfing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gnarly    </w:t>
      </w:r>
      <w:r>
        <w:t xml:space="preserve">   mentawai    </w:t>
      </w:r>
      <w:r>
        <w:t xml:space="preserve">   current    </w:t>
      </w:r>
      <w:r>
        <w:t xml:space="preserve">   boardshorts    </w:t>
      </w:r>
      <w:r>
        <w:t xml:space="preserve">   swell    </w:t>
      </w:r>
      <w:r>
        <w:t xml:space="preserve">   wetsuit    </w:t>
      </w:r>
      <w:r>
        <w:t xml:space="preserve">   paddle    </w:t>
      </w:r>
      <w:r>
        <w:t xml:space="preserve">   float    </w:t>
      </w:r>
      <w:r>
        <w:t xml:space="preserve">   set    </w:t>
      </w:r>
      <w:r>
        <w:t xml:space="preserve">   board    </w:t>
      </w:r>
      <w:r>
        <w:t xml:space="preserve">   boat    </w:t>
      </w:r>
      <w:r>
        <w:t xml:space="preserve">   ocean    </w:t>
      </w:r>
      <w:r>
        <w:t xml:space="preserve">   water    </w:t>
      </w:r>
      <w:r>
        <w:t xml:space="preserve">   surf    </w:t>
      </w:r>
      <w:r>
        <w:t xml:space="preserve">   barrel    </w:t>
      </w:r>
      <w:r>
        <w:t xml:space="preserve">   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surfing</dc:title>
  <dcterms:created xsi:type="dcterms:W3CDTF">2021-10-11T18:19:48Z</dcterms:created>
  <dcterms:modified xsi:type="dcterms:W3CDTF">2021-10-11T18:19:48Z</dcterms:modified>
</cp:coreProperties>
</file>