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surf    </w:t>
      </w:r>
      <w:r>
        <w:t xml:space="preserve">   swell    </w:t>
      </w:r>
      <w:r>
        <w:t xml:space="preserve">   knarly    </w:t>
      </w:r>
      <w:r>
        <w:t xml:space="preserve">   bigwaves    </w:t>
      </w:r>
      <w:r>
        <w:t xml:space="preserve">   twist    </w:t>
      </w:r>
      <w:r>
        <w:t xml:space="preserve">   stomp    </w:t>
      </w:r>
      <w:r>
        <w:t xml:space="preserve">   airreverse    </w:t>
      </w:r>
      <w:r>
        <w:t xml:space="preserve">   carv    </w:t>
      </w:r>
      <w:r>
        <w:t xml:space="preserve">   barrel    </w:t>
      </w:r>
      <w:r>
        <w:t xml:space="preserve">   wave    </w:t>
      </w:r>
      <w:r>
        <w:t xml:space="preserve">   surfing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surfing</dc:title>
  <dcterms:created xsi:type="dcterms:W3CDTF">2021-10-11T18:19:53Z</dcterms:created>
  <dcterms:modified xsi:type="dcterms:W3CDTF">2021-10-11T18:19:53Z</dcterms:modified>
</cp:coreProperties>
</file>