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surf's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 Kauai    </w:t>
      </w:r>
      <w:r>
        <w:t xml:space="preserve">   amputation    </w:t>
      </w:r>
      <w:r>
        <w:t xml:space="preserve">   arm    </w:t>
      </w:r>
      <w:r>
        <w:t xml:space="preserve">   Bethany    </w:t>
      </w:r>
      <w:r>
        <w:t xml:space="preserve">   church    </w:t>
      </w:r>
      <w:r>
        <w:t xml:space="preserve">   competition    </w:t>
      </w:r>
      <w:r>
        <w:t xml:space="preserve">   ER    </w:t>
      </w:r>
      <w:r>
        <w:t xml:space="preserve">   hawaii    </w:t>
      </w:r>
      <w:r>
        <w:t xml:space="preserve">   home school    </w:t>
      </w:r>
      <w:r>
        <w:t xml:space="preserve">   New Jersey    </w:t>
      </w:r>
      <w:r>
        <w:t xml:space="preserve">   noah    </w:t>
      </w:r>
      <w:r>
        <w:t xml:space="preserve">   Ocean    </w:t>
      </w:r>
      <w:r>
        <w:t xml:space="preserve">   Ocean City    </w:t>
      </w:r>
      <w:r>
        <w:t xml:space="preserve">   professional surfer    </w:t>
      </w:r>
      <w:r>
        <w:t xml:space="preserve">   ripe curl    </w:t>
      </w:r>
      <w:r>
        <w:t xml:space="preserve">   shark    </w:t>
      </w:r>
      <w:r>
        <w:t xml:space="preserve">   surfboard    </w:t>
      </w:r>
      <w:r>
        <w:t xml:space="preserve">   surfing    </w:t>
      </w:r>
      <w:r>
        <w:t xml:space="preserve">   timothy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surf's up</dc:title>
  <dcterms:created xsi:type="dcterms:W3CDTF">2021-10-11T18:18:29Z</dcterms:created>
  <dcterms:modified xsi:type="dcterms:W3CDTF">2021-10-11T18:18:29Z</dcterms:modified>
</cp:coreProperties>
</file>