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surfs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bethany hamilton    </w:t>
      </w:r>
      <w:r>
        <w:t xml:space="preserve">   ocean    </w:t>
      </w:r>
      <w:r>
        <w:t xml:space="preserve">   rash guard     </w:t>
      </w:r>
      <w:r>
        <w:t xml:space="preserve">   ride    </w:t>
      </w:r>
      <w:r>
        <w:t xml:space="preserve">   ripcurl    </w:t>
      </w:r>
      <w:r>
        <w:t xml:space="preserve">   sharks    </w:t>
      </w:r>
      <w:r>
        <w:t xml:space="preserve">   surf    </w:t>
      </w:r>
      <w:r>
        <w:t xml:space="preserve">   surfboard    </w:t>
      </w:r>
      <w:r>
        <w:t xml:space="preserve">   waves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surfs up</dc:title>
  <dcterms:created xsi:type="dcterms:W3CDTF">2021-10-11T18:18:30Z</dcterms:created>
  <dcterms:modified xsi:type="dcterms:W3CDTF">2021-10-11T18:18:30Z</dcterms:modified>
</cp:coreProperties>
</file>