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amputation    </w:t>
      </w:r>
      <w:r>
        <w:t xml:space="preserve">   anesthesiologist    </w:t>
      </w:r>
      <w:r>
        <w:t xml:space="preserve">   blood bank    </w:t>
      </w:r>
      <w:r>
        <w:t xml:space="preserve">   blood transfusion    </w:t>
      </w:r>
      <w:r>
        <w:t xml:space="preserve">   bloodless surgery    </w:t>
      </w:r>
      <w:r>
        <w:t xml:space="preserve">   clinic    </w:t>
      </w:r>
      <w:r>
        <w:t xml:space="preserve">   cure    </w:t>
      </w:r>
      <w:r>
        <w:t xml:space="preserve">   diagnosis    </w:t>
      </w:r>
      <w:r>
        <w:t xml:space="preserve">   dissection    </w:t>
      </w:r>
      <w:r>
        <w:t xml:space="preserve">   electrolytes    </w:t>
      </w:r>
      <w:r>
        <w:t xml:space="preserve">   general surgery    </w:t>
      </w:r>
      <w:r>
        <w:t xml:space="preserve">   heart surgery    </w:t>
      </w:r>
      <w:r>
        <w:t xml:space="preserve">   hospital    </w:t>
      </w:r>
      <w:r>
        <w:t xml:space="preserve">   incision    </w:t>
      </w:r>
      <w:r>
        <w:t xml:space="preserve">   infirmary    </w:t>
      </w:r>
      <w:r>
        <w:t xml:space="preserve">   medicine    </w:t>
      </w:r>
      <w:r>
        <w:t xml:space="preserve">   neurosurgery    </w:t>
      </w:r>
      <w:r>
        <w:t xml:space="preserve">   open heart surgery    </w:t>
      </w:r>
      <w:r>
        <w:t xml:space="preserve">   operating room    </w:t>
      </w:r>
      <w:r>
        <w:t xml:space="preserve">   operating theatre    </w:t>
      </w:r>
      <w:r>
        <w:t xml:space="preserve">   operation    </w:t>
      </w:r>
      <w:r>
        <w:t xml:space="preserve">   organ transplant    </w:t>
      </w:r>
      <w:r>
        <w:t xml:space="preserve">   pharmacy    </w:t>
      </w:r>
      <w:r>
        <w:t xml:space="preserve">   post op    </w:t>
      </w:r>
      <w:r>
        <w:t xml:space="preserve">   pre op    </w:t>
      </w:r>
      <w:r>
        <w:t xml:space="preserve">   remedy    </w:t>
      </w:r>
      <w:r>
        <w:t xml:space="preserve">   surgeon    </w:t>
      </w:r>
      <w:r>
        <w:t xml:space="preserve">   surgery    </w:t>
      </w:r>
      <w:r>
        <w:t xml:space="preserve">   surgical operation    </w:t>
      </w:r>
      <w:r>
        <w:t xml:space="preserve">   transfusion    </w:t>
      </w:r>
      <w:r>
        <w:t xml:space="preserve">   transplant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</dc:title>
  <dcterms:created xsi:type="dcterms:W3CDTF">2021-10-11T18:19:17Z</dcterms:created>
  <dcterms:modified xsi:type="dcterms:W3CDTF">2021-10-11T18:19:17Z</dcterms:modified>
</cp:coreProperties>
</file>