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surgery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nurse    </w:t>
      </w:r>
      <w:r>
        <w:t xml:space="preserve">   polyp    </w:t>
      </w:r>
      <w:r>
        <w:t xml:space="preserve">   bladder    </w:t>
      </w:r>
      <w:r>
        <w:t xml:space="preserve">   eye    </w:t>
      </w:r>
      <w:r>
        <w:t xml:space="preserve">   shoulder    </w:t>
      </w:r>
      <w:r>
        <w:t xml:space="preserve">   knee    </w:t>
      </w:r>
      <w:r>
        <w:t xml:space="preserve">   cataract    </w:t>
      </w:r>
      <w:r>
        <w:t xml:space="preserve">   cystoscopy    </w:t>
      </w:r>
      <w:r>
        <w:t xml:space="preserve">   endoscopy    </w:t>
      </w:r>
      <w:r>
        <w:t xml:space="preserve">   recovery    </w:t>
      </w:r>
      <w:r>
        <w:t xml:space="preserve">   arthroscopy    </w:t>
      </w:r>
      <w:r>
        <w:t xml:space="preserve">   anesthesia    </w:t>
      </w:r>
      <w:r>
        <w:t xml:space="preserve">   doctor    </w:t>
      </w:r>
      <w:r>
        <w:t xml:space="preserve">   colonoscopy    </w:t>
      </w:r>
      <w:r>
        <w:t xml:space="preserve">   surgery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surgery words</dc:title>
  <dcterms:created xsi:type="dcterms:W3CDTF">2021-10-11T18:19:20Z</dcterms:created>
  <dcterms:modified xsi:type="dcterms:W3CDTF">2021-10-11T18:19:20Z</dcterms:modified>
</cp:coreProperties>
</file>