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device continue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sterilized tools used in 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surgical needle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cotton mask worn over mouth &amp; nose by surgeons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surgical instruments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suture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syringe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soft, sterile material that absorbs blood &amp; body fluids during 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close surgical opening without sutures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sterile thread used to stitch closed a wound or surgical opening; stitch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surgical staple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needle used to make sutures; surgical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topical anesthesia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piston in tube attached to hollow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surgical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anesthesia applied to the skin to numb a surface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suture needle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thin, absorbent thread inserted into body cavity for drainage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surgical sponge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emits radiation &amp; takes diagnostic radiographic 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xyster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instrument for scraping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x-ray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device continue</dc:title>
  <dcterms:created xsi:type="dcterms:W3CDTF">2021-10-11T18:21:07Z</dcterms:created>
  <dcterms:modified xsi:type="dcterms:W3CDTF">2021-10-11T18:21:07Z</dcterms:modified>
</cp:coreProperties>
</file>