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surgical device continued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sterile cotton gown worn by operating room personnel; scrub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instrument used to record tracing of respiratory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anesthesia applied to a limb or entire section of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instrument for measuring &amp; recording arterial pulse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diaphragm connected to earpieces, used to listen to sounds within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thin, flexible, metal rod with blunt end, used to explore cavities &amp; wounds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flexible fiber-optic instrument for inspection of body interior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wire noose used for surgical removal of tumors or polyps by the roots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gown, often green, worn in surgery by doctors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device inflating lungs with mixture of oxygen &amp; air to maintain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sheer hygienic plastic gloves worn by surgeons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device used to measure extent of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hollow, tube shaped instrument for inspection of rectum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artificial respiration device that forces oxygen into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instrument that directs fine beams of light into eye to examine its interior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rod like instrument with curved end, used to explore or dilate body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instrument that draws aside edges of skin or tissue to expose operational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instrument that holds open a cavity for inspection such as vagina or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sterile thread used to close a wound or surgical opening; suture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surgical device continued</dc:title>
  <dcterms:created xsi:type="dcterms:W3CDTF">2021-10-11T18:21:04Z</dcterms:created>
  <dcterms:modified xsi:type="dcterms:W3CDTF">2021-10-11T18:21:04Z</dcterms:modified>
</cp:coreProperties>
</file>