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instruments</w:t>
      </w:r>
    </w:p>
    <w:p>
      <w:pPr>
        <w:pStyle w:val="Questions"/>
      </w:pPr>
      <w:r>
        <w:t xml:space="preserve">1. GUCSLARI TNIMUETRNS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GESTOS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CKOBBCA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AGLNENECKB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ODSWTILTEOL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MEDNICO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JONESMA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VJOSEGTIRAO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SALNLOI LNGU TATOERRCR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ERYZNC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EYDEABK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instruments</dc:title>
  <dcterms:created xsi:type="dcterms:W3CDTF">2021-10-11T18:20:11Z</dcterms:created>
  <dcterms:modified xsi:type="dcterms:W3CDTF">2021-10-11T18:20:11Z</dcterms:modified>
</cp:coreProperties>
</file>