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radiography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Hardware is used to hold the broken bones stabilized and in alignment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intramedullary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a special types of screws ,plates, or wires are used to hold broken bones internally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Medical Radiation Technologist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installed room with permanent fluoroscopic and radiographic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medical device that deliver electrical impulses to the heart by using electrodes on the chest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special X-ray examination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Lying down  on the back with the face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a disease caused by degenerative changes that result in enlargement of the facet 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separation between the sterile and non sterile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rigid fiberoptic device for viewing inside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prepared area of operating room that surrounds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X-ray examination for the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surgery to fix broken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surgical procedure to alleviate the pain caused by neural impingement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part is pointed downward in a sloping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scrubs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X-ray examination of the pile duct ,used to locate and identify any obstruction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imaging scanner intensifier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Artificial devices to replace a missing bodily part that is placed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 hip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procedures related to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surgical reconstruction or replacement of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Lying flat and with the face downward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radiography terms</dc:title>
  <dcterms:created xsi:type="dcterms:W3CDTF">2021-10-11T18:20:57Z</dcterms:created>
  <dcterms:modified xsi:type="dcterms:W3CDTF">2021-10-11T18:20:57Z</dcterms:modified>
</cp:coreProperties>
</file>