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André Masson    </w:t>
      </w:r>
      <w:r>
        <w:t xml:space="preserve">   Georges Malkine    </w:t>
      </w:r>
      <w:r>
        <w:t xml:space="preserve">   René Magritte    </w:t>
      </w:r>
      <w:r>
        <w:t xml:space="preserve">   Wilfredo Lam    </w:t>
      </w:r>
      <w:r>
        <w:t xml:space="preserve">   Frida Kahlo    </w:t>
      </w:r>
      <w:r>
        <w:t xml:space="preserve">   Valentine Hug    </w:t>
      </w:r>
      <w:r>
        <w:t xml:space="preserve">   Alberto Giacometti    </w:t>
      </w:r>
      <w:r>
        <w:t xml:space="preserve">   Leonor Fini    </w:t>
      </w:r>
      <w:r>
        <w:t xml:space="preserve">   Max Ernst    </w:t>
      </w:r>
      <w:r>
        <w:t xml:space="preserve">   Marcel Duchamp    </w:t>
      </w:r>
      <w:r>
        <w:t xml:space="preserve">   Oscar Dominguez    </w:t>
      </w:r>
      <w:r>
        <w:t xml:space="preserve">   Georgio de Chirico    </w:t>
      </w:r>
      <w:r>
        <w:t xml:space="preserve">   Hans Bellmer    </w:t>
      </w:r>
      <w:r>
        <w:t xml:space="preserve">   Jean Arp    </w:t>
      </w:r>
      <w:r>
        <w:t xml:space="preserve">   Leonora Carrington    </w:t>
      </w:r>
      <w:r>
        <w:t xml:space="preserve">   Paul Delvaux    </w:t>
      </w:r>
      <w:r>
        <w:t xml:space="preserve">   Salvador Dalí    </w:t>
      </w:r>
      <w:r>
        <w:t xml:space="preserve">   Victor Brauner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2021-10-11T18:19:49Z</dcterms:created>
  <dcterms:modified xsi:type="dcterms:W3CDTF">2021-10-11T18:19:49Z</dcterms:modified>
</cp:coreProperties>
</file>