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compact &amp; used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want 3-4 liters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preventaitive measure for a common outdoor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sufficient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optional in SE Alaska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noise maker requiring less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tools for food source &amp;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double as a lantern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useful in temperature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cord, whittle a tent stake, tighten a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your backpacking trip as if this is 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crafty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route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multipurpose rain gear &amp; tinder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essentials</dc:title>
  <dcterms:created xsi:type="dcterms:W3CDTF">2021-10-11T18:19:21Z</dcterms:created>
  <dcterms:modified xsi:type="dcterms:W3CDTF">2021-10-11T18:19:21Z</dcterms:modified>
</cp:coreProperties>
</file>