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knife    </w:t>
      </w:r>
      <w:r>
        <w:t xml:space="preserve">   fish    </w:t>
      </w:r>
      <w:r>
        <w:t xml:space="preserve">   medical    </w:t>
      </w:r>
      <w:r>
        <w:t xml:space="preserve">   build    </w:t>
      </w:r>
      <w:r>
        <w:t xml:space="preserve">   compass    </w:t>
      </w:r>
      <w:r>
        <w:t xml:space="preserve">   fire    </w:t>
      </w:r>
      <w:r>
        <w:t xml:space="preserve">   food    </w:t>
      </w:r>
      <w:r>
        <w:t xml:space="preserve">   hunt    </w:t>
      </w:r>
      <w:r>
        <w:t xml:space="preserve">   purify    </w:t>
      </w:r>
      <w:r>
        <w:t xml:space="preserve">   shelter    </w:t>
      </w:r>
      <w:r>
        <w:t xml:space="preserve">   survival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skills</dc:title>
  <dcterms:created xsi:type="dcterms:W3CDTF">2021-10-11T18:20:42Z</dcterms:created>
  <dcterms:modified xsi:type="dcterms:W3CDTF">2021-10-11T18:20:42Z</dcterms:modified>
</cp:coreProperties>
</file>