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 immunity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mogomogo    </w:t>
      </w:r>
      <w:r>
        <w:t xml:space="preserve">   chapera    </w:t>
      </w:r>
      <w:r>
        <w:t xml:space="preserve">   saboga    </w:t>
      </w:r>
      <w:r>
        <w:t xml:space="preserve">   torch    </w:t>
      </w:r>
      <w:r>
        <w:t xml:space="preserve">   vote    </w:t>
      </w:r>
      <w:r>
        <w:t xml:space="preserve">   tribal    </w:t>
      </w:r>
      <w:r>
        <w:t xml:space="preserve">   survive    </w:t>
      </w:r>
      <w:r>
        <w:t xml:space="preserve">   outplay    </w:t>
      </w:r>
      <w:r>
        <w:t xml:space="preserve">   outlast    </w:t>
      </w:r>
      <w:r>
        <w:t xml:space="preserve">   outwit    </w:t>
      </w:r>
      <w:r>
        <w:t xml:space="preserve">   coconut    </w:t>
      </w:r>
      <w:r>
        <w:t xml:space="preserve">  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immunity challenge</dc:title>
  <dcterms:created xsi:type="dcterms:W3CDTF">2021-10-12T20:58:39Z</dcterms:created>
  <dcterms:modified xsi:type="dcterms:W3CDTF">2021-10-12T20:58:39Z</dcterms:modified>
</cp:coreProperties>
</file>