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survivor players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Jennifer     </w:t>
      </w:r>
      <w:r>
        <w:t xml:space="preserve">   Hali     </w:t>
      </w:r>
      <w:r>
        <w:t xml:space="preserve">   Latasha Fox    </w:t>
      </w:r>
      <w:r>
        <w:t xml:space="preserve">   Stephanie Valencia     </w:t>
      </w:r>
      <w:r>
        <w:t xml:space="preserve">   Abi-maria Gomez     </w:t>
      </w:r>
      <w:r>
        <w:t xml:space="preserve">   Stephanie Lagrossa     </w:t>
      </w:r>
      <w:r>
        <w:t xml:space="preserve">   Nicole Delema     </w:t>
      </w:r>
      <w:r>
        <w:t xml:space="preserve">   Jenna Morasca    </w:t>
      </w:r>
      <w:r>
        <w:t xml:space="preserve">   Heidi Strobel    </w:t>
      </w:r>
      <w:r>
        <w:t xml:space="preserve">   Tina Wesson    </w:t>
      </w:r>
      <w:r>
        <w:t xml:space="preserve">   Amamda Kimmel    </w:t>
      </w:r>
      <w:r>
        <w:t xml:space="preserve">   James Clemet    </w:t>
      </w:r>
      <w:r>
        <w:t xml:space="preserve">   Parvati Shallow    </w:t>
      </w:r>
      <w:r>
        <w:t xml:space="preserve">   Richard Hatch    </w:t>
      </w:r>
      <w:r>
        <w:t xml:space="preserve">   Sugar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survivor players</dc:title>
  <dcterms:created xsi:type="dcterms:W3CDTF">2021-10-11T18:19:20Z</dcterms:created>
  <dcterms:modified xsi:type="dcterms:W3CDTF">2021-10-11T18:19:20Z</dcterms:modified>
</cp:coreProperties>
</file>