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suspense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cautiously    </w:t>
      </w:r>
      <w:r>
        <w:t xml:space="preserve">   chiller    </w:t>
      </w:r>
      <w:r>
        <w:t xml:space="preserve">   confusion    </w:t>
      </w:r>
      <w:r>
        <w:t xml:space="preserve">   distress    </w:t>
      </w:r>
      <w:r>
        <w:t xml:space="preserve">   doubt    </w:t>
      </w:r>
      <w:r>
        <w:t xml:space="preserve">   dread    </w:t>
      </w:r>
      <w:r>
        <w:t xml:space="preserve">   fright    </w:t>
      </w:r>
      <w:r>
        <w:t xml:space="preserve">   gasped    </w:t>
      </w:r>
      <w:r>
        <w:t xml:space="preserve">   hesitation    </w:t>
      </w:r>
      <w:r>
        <w:t xml:space="preserve">   nervously    </w:t>
      </w:r>
      <w:r>
        <w:t xml:space="preserve">   panic    </w:t>
      </w:r>
      <w:r>
        <w:t xml:space="preserve">   shudder    </w:t>
      </w:r>
      <w:r>
        <w:t xml:space="preserve">   suddenly    </w:t>
      </w:r>
      <w:r>
        <w:t xml:space="preserve">   suspense    </w:t>
      </w:r>
      <w:r>
        <w:t xml:space="preserve">   tense    </w:t>
      </w:r>
      <w:r>
        <w:t xml:space="preserve">   thriller    </w:t>
      </w:r>
      <w:r>
        <w:t xml:space="preserve">   tremble    </w:t>
      </w:r>
      <w:r>
        <w:t xml:space="preserve">   unease    </w:t>
      </w:r>
      <w:r>
        <w:t xml:space="preserve">   unexpectedly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suspense</dc:title>
  <dcterms:created xsi:type="dcterms:W3CDTF">2021-10-11T18:19:40Z</dcterms:created>
  <dcterms:modified xsi:type="dcterms:W3CDTF">2021-10-11T18:19:40Z</dcterms:modified>
</cp:coreProperties>
</file>