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cardboard    </w:t>
      </w:r>
      <w:r>
        <w:t xml:space="preserve">   paper    </w:t>
      </w:r>
      <w:r>
        <w:t xml:space="preserve">   plastic    </w:t>
      </w:r>
      <w:r>
        <w:t xml:space="preserve">   production    </w:t>
      </w:r>
      <w:r>
        <w:t xml:space="preserve">   disintigrate    </w:t>
      </w:r>
      <w:r>
        <w:t xml:space="preserve">   energy    </w:t>
      </w:r>
      <w:r>
        <w:t xml:space="preserve">   future    </w:t>
      </w:r>
      <w:r>
        <w:t xml:space="preserve">   resources    </w:t>
      </w:r>
      <w:r>
        <w:t xml:space="preserve">   earth    </w:t>
      </w:r>
      <w:r>
        <w:t xml:space="preserve">   living    </w:t>
      </w:r>
      <w:r>
        <w:t xml:space="preserve">   water    </w:t>
      </w:r>
      <w:r>
        <w:t xml:space="preserve">   food    </w:t>
      </w:r>
      <w:r>
        <w:t xml:space="preserve">   rubbish    </w:t>
      </w:r>
      <w:r>
        <w:t xml:space="preserve">   landfill    </w:t>
      </w:r>
      <w:r>
        <w:t xml:space="preserve">   compost    </w:t>
      </w:r>
      <w:r>
        <w:t xml:space="preserve">   waste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nonrenewable    </w:t>
      </w:r>
      <w:r>
        <w:t xml:space="preserve">   renewable    </w:t>
      </w:r>
      <w:r>
        <w:t xml:space="preserve">   community    </w:t>
      </w:r>
      <w:r>
        <w:t xml:space="preserve">   polution    </w:t>
      </w:r>
      <w:r>
        <w:t xml:space="preserve">   food waste    </w:t>
      </w:r>
      <w:r>
        <w:t xml:space="preserve">   sustain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2021-10-11T18:20:48Z</dcterms:created>
  <dcterms:modified xsi:type="dcterms:W3CDTF">2021-10-11T18:20:48Z</dcterms:modified>
</cp:coreProperties>
</file>